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84"/>
        <w:jc w:val="center"/>
      </w:pPr>
      <w:r>
        <w:rPr>
          <w:rFonts w:ascii="Times New Roman" w:eastAsia="Times New Roman" w:hAnsi="Times New Roman" w:cs="Times New Roman"/>
          <w:b/>
          <w:bCs/>
        </w:rPr>
        <w:t xml:space="preserve">ПОСТАНОВЛЕНИЕ </w:t>
      </w:r>
    </w:p>
    <w:p>
      <w:pPr>
        <w:spacing w:before="0" w:after="0"/>
        <w:ind w:right="284"/>
        <w:jc w:val="center"/>
      </w:pPr>
      <w:r>
        <w:rPr>
          <w:rFonts w:ascii="Times New Roman" w:eastAsia="Times New Roman" w:hAnsi="Times New Roman" w:cs="Times New Roman"/>
        </w:rPr>
        <w:t>о назначении административного наказания</w:t>
      </w:r>
    </w:p>
    <w:p>
      <w:pPr>
        <w:spacing w:before="0" w:after="0"/>
        <w:ind w:right="284"/>
        <w:jc w:val="center"/>
      </w:pPr>
    </w:p>
    <w:p>
      <w:pPr>
        <w:spacing w:before="0" w:after="0"/>
        <w:ind w:right="284"/>
        <w:jc w:val="both"/>
        <w:rPr>
          <w:sz w:val="24"/>
          <w:szCs w:val="24"/>
        </w:rPr>
      </w:pPr>
      <w:r>
        <w:rPr>
          <w:rFonts w:ascii="Times New Roman" w:eastAsia="Times New Roman" w:hAnsi="Times New Roman" w:cs="Times New Roman"/>
        </w:rPr>
        <w:t>г. 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17 апреля</w:t>
      </w:r>
      <w:r>
        <w:rPr>
          <w:rFonts w:ascii="Times New Roman" w:eastAsia="Times New Roman" w:hAnsi="Times New Roman" w:cs="Times New Roman"/>
        </w:rPr>
        <w:t xml:space="preserve"> </w:t>
      </w:r>
      <w:r>
        <w:rPr>
          <w:rFonts w:ascii="Times New Roman" w:eastAsia="Times New Roman" w:hAnsi="Times New Roman" w:cs="Times New Roman"/>
        </w:rPr>
        <w:t>2026</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w:t>
      </w:r>
    </w:p>
    <w:p>
      <w:pPr>
        <w:spacing w:before="0" w:after="0"/>
        <w:ind w:right="284"/>
        <w:jc w:val="both"/>
      </w:pPr>
      <w:r>
        <w:rPr>
          <w:rFonts w:ascii="Times New Roman" w:eastAsia="Times New Roman" w:hAnsi="Times New Roman" w:cs="Times New Roman"/>
        </w:rPr>
        <w:t> </w:t>
      </w:r>
    </w:p>
    <w:p>
      <w:pPr>
        <w:spacing w:before="0" w:after="0"/>
        <w:ind w:right="284" w:firstLine="720"/>
        <w:jc w:val="both"/>
      </w:pPr>
      <w:r>
        <w:rPr>
          <w:rFonts w:ascii="Times New Roman" w:eastAsia="Times New Roman" w:hAnsi="Times New Roman" w:cs="Times New Roman"/>
        </w:rPr>
        <w:t>Мировой судья судебного участка № 1 Ханты-Мансийского судебного района Ханты-Мансийского автоно</w:t>
      </w:r>
      <w:r>
        <w:rPr>
          <w:rFonts w:ascii="Times New Roman" w:eastAsia="Times New Roman" w:hAnsi="Times New Roman" w:cs="Times New Roman"/>
        </w:rPr>
        <w:t>много округа – Югры Худяков Андрей Викторович</w:t>
      </w:r>
      <w:r>
        <w:rPr>
          <w:rFonts w:ascii="Times New Roman" w:eastAsia="Times New Roman" w:hAnsi="Times New Roman" w:cs="Times New Roman"/>
        </w:rPr>
        <w:t xml:space="preserve">, </w:t>
      </w:r>
    </w:p>
    <w:p>
      <w:pPr>
        <w:spacing w:before="0" w:after="0"/>
        <w:ind w:right="284" w:firstLine="720"/>
        <w:jc w:val="both"/>
      </w:pPr>
      <w:r>
        <w:rPr>
          <w:rFonts w:ascii="Times New Roman" w:eastAsia="Times New Roman" w:hAnsi="Times New Roman" w:cs="Times New Roman"/>
        </w:rPr>
        <w:t>рассмотрев в открытом судебн</w:t>
      </w:r>
      <w:r>
        <w:rPr>
          <w:rFonts w:ascii="Times New Roman" w:eastAsia="Times New Roman" w:hAnsi="Times New Roman" w:cs="Times New Roman"/>
        </w:rPr>
        <w:t>ом заседании в помещении мирового судьи судебного участка № 1</w:t>
      </w:r>
      <w:r>
        <w:rPr>
          <w:rFonts w:ascii="Times New Roman" w:eastAsia="Times New Roman" w:hAnsi="Times New Roman" w:cs="Times New Roman"/>
        </w:rPr>
        <w:t xml:space="preserve"> Ханты-Мансийского судебного района дело об административном правонарушении № </w:t>
      </w:r>
      <w:r>
        <w:rPr>
          <w:rFonts w:ascii="Times New Roman" w:eastAsia="Times New Roman" w:hAnsi="Times New Roman" w:cs="Times New Roman"/>
          <w:b/>
          <w:bCs/>
        </w:rPr>
        <w:t>5-</w:t>
      </w:r>
      <w:r>
        <w:rPr>
          <w:rFonts w:ascii="Times New Roman" w:eastAsia="Times New Roman" w:hAnsi="Times New Roman" w:cs="Times New Roman"/>
          <w:b/>
          <w:bCs/>
        </w:rPr>
        <w:t>224</w:t>
      </w:r>
      <w:r>
        <w:rPr>
          <w:rFonts w:ascii="Times New Roman" w:eastAsia="Times New Roman" w:hAnsi="Times New Roman" w:cs="Times New Roman"/>
          <w:b/>
          <w:bCs/>
        </w:rPr>
        <w:t>-</w:t>
      </w:r>
      <w:r>
        <w:rPr>
          <w:rFonts w:ascii="Times New Roman" w:eastAsia="Times New Roman" w:hAnsi="Times New Roman" w:cs="Times New Roman"/>
          <w:b/>
          <w:bCs/>
        </w:rPr>
        <w:t>280</w:t>
      </w:r>
      <w:r>
        <w:rPr>
          <w:rFonts w:ascii="Times New Roman" w:eastAsia="Times New Roman" w:hAnsi="Times New Roman" w:cs="Times New Roman"/>
          <w:b/>
          <w:bCs/>
        </w:rPr>
        <w:t>1</w:t>
      </w:r>
      <w:r>
        <w:rPr>
          <w:rFonts w:ascii="Times New Roman" w:eastAsia="Times New Roman" w:hAnsi="Times New Roman" w:cs="Times New Roman"/>
          <w:b/>
          <w:bCs/>
        </w:rPr>
        <w:t>/2026</w:t>
      </w:r>
      <w:r>
        <w:rPr>
          <w:rFonts w:ascii="Times New Roman" w:eastAsia="Times New Roman" w:hAnsi="Times New Roman" w:cs="Times New Roman"/>
        </w:rPr>
        <w:t>, возбужденное по ч.1 ст.12.8 КоАП РФ в отношении</w:t>
      </w:r>
      <w:r>
        <w:rPr>
          <w:rFonts w:ascii="Times New Roman" w:eastAsia="Times New Roman" w:hAnsi="Times New Roman" w:cs="Times New Roman"/>
        </w:rPr>
        <w:t xml:space="preserve">  </w:t>
      </w:r>
      <w:r>
        <w:rPr>
          <w:rFonts w:ascii="Times New Roman" w:eastAsia="Times New Roman" w:hAnsi="Times New Roman" w:cs="Times New Roman"/>
          <w:b/>
          <w:bCs/>
        </w:rPr>
        <w:t>Гончаровой Анны Валерьевны</w:t>
      </w:r>
      <w:r>
        <w:rPr>
          <w:rFonts w:ascii="Times New Roman" w:eastAsia="Times New Roman" w:hAnsi="Times New Roman" w:cs="Times New Roman"/>
          <w:b/>
          <w:bCs/>
        </w:rPr>
        <w:t xml:space="preserve">, </w:t>
      </w:r>
      <w:r>
        <w:rPr>
          <w:rFonts w:ascii="Times New Roman" w:eastAsia="Times New Roman" w:hAnsi="Times New Roman" w:cs="Times New Roman"/>
        </w:rPr>
        <w:t xml:space="preserve"> </w:t>
      </w:r>
      <w:r>
        <w:rPr>
          <w:rStyle w:val="cat-UserDefinedgrp-33rplc-7"/>
          <w:rFonts w:ascii="Times New Roman" w:eastAsia="Times New Roman" w:hAnsi="Times New Roman" w:cs="Times New Roman"/>
        </w:rPr>
        <w:t>...</w:t>
      </w:r>
    </w:p>
    <w:p>
      <w:pPr>
        <w:spacing w:before="0" w:after="0"/>
        <w:ind w:right="284" w:firstLine="720"/>
        <w:jc w:val="both"/>
      </w:pPr>
    </w:p>
    <w:p>
      <w:pPr>
        <w:spacing w:before="0" w:after="0"/>
        <w:ind w:right="284" w:firstLine="720"/>
        <w:jc w:val="center"/>
      </w:pPr>
      <w:r>
        <w:rPr>
          <w:rFonts w:ascii="Times New Roman" w:eastAsia="Times New Roman" w:hAnsi="Times New Roman" w:cs="Times New Roman"/>
          <w:b/>
          <w:bCs/>
        </w:rPr>
        <w:t>УСТАНОВИЛ</w:t>
      </w:r>
      <w:r>
        <w:rPr>
          <w:rFonts w:ascii="Times New Roman" w:eastAsia="Times New Roman" w:hAnsi="Times New Roman" w:cs="Times New Roman"/>
        </w:rPr>
        <w:t>:</w:t>
      </w:r>
    </w:p>
    <w:p>
      <w:pPr>
        <w:spacing w:before="0" w:after="0"/>
        <w:ind w:right="284" w:firstLine="720"/>
        <w:jc w:val="center"/>
      </w:pPr>
    </w:p>
    <w:p>
      <w:pPr>
        <w:spacing w:before="0" w:after="0"/>
        <w:ind w:right="284" w:firstLine="708"/>
        <w:jc w:val="both"/>
      </w:pPr>
      <w:r>
        <w:rPr>
          <w:rFonts w:ascii="Times New Roman" w:eastAsia="Times New Roman" w:hAnsi="Times New Roman" w:cs="Times New Roman"/>
        </w:rPr>
        <w:t>Гончарова А.В</w:t>
      </w:r>
      <w:r>
        <w:rPr>
          <w:rFonts w:ascii="Times New Roman" w:eastAsia="Times New Roman" w:hAnsi="Times New Roman" w:cs="Times New Roman"/>
        </w:rPr>
        <w:t xml:space="preserve">. </w:t>
      </w:r>
      <w:r>
        <w:rPr>
          <w:rFonts w:ascii="Times New Roman" w:eastAsia="Times New Roman" w:hAnsi="Times New Roman" w:cs="Times New Roman"/>
        </w:rPr>
        <w:t>04</w:t>
      </w:r>
      <w:r>
        <w:rPr>
          <w:rFonts w:ascii="Times New Roman" w:eastAsia="Times New Roman" w:hAnsi="Times New Roman" w:cs="Times New Roman"/>
        </w:rPr>
        <w:t>.01.2026</w:t>
      </w:r>
      <w:r>
        <w:rPr>
          <w:rFonts w:ascii="Times New Roman" w:eastAsia="Times New Roman" w:hAnsi="Times New Roman" w:cs="Times New Roman"/>
        </w:rPr>
        <w:t xml:space="preserve"> года в</w:t>
      </w:r>
      <w:r>
        <w:rPr>
          <w:rFonts w:ascii="Times New Roman" w:eastAsia="Times New Roman" w:hAnsi="Times New Roman" w:cs="Times New Roman"/>
        </w:rPr>
        <w:t xml:space="preserve"> </w:t>
      </w:r>
      <w:r>
        <w:rPr>
          <w:rFonts w:ascii="Times New Roman" w:eastAsia="Times New Roman" w:hAnsi="Times New Roman" w:cs="Times New Roman"/>
        </w:rPr>
        <w:t>03</w:t>
      </w:r>
      <w:r>
        <w:rPr>
          <w:rFonts w:ascii="Times New Roman" w:eastAsia="Times New Roman" w:hAnsi="Times New Roman" w:cs="Times New Roman"/>
        </w:rPr>
        <w:t xml:space="preserve"> час. </w:t>
      </w:r>
      <w:r>
        <w:rPr>
          <w:rFonts w:ascii="Times New Roman" w:eastAsia="Times New Roman" w:hAnsi="Times New Roman" w:cs="Times New Roman"/>
        </w:rPr>
        <w:t>39</w:t>
      </w:r>
      <w:r>
        <w:rPr>
          <w:rFonts w:ascii="Times New Roman" w:eastAsia="Times New Roman" w:hAnsi="Times New Roman" w:cs="Times New Roman"/>
        </w:rPr>
        <w:t xml:space="preserve"> </w:t>
      </w:r>
      <w:r>
        <w:rPr>
          <w:rFonts w:ascii="Times New Roman" w:eastAsia="Times New Roman" w:hAnsi="Times New Roman" w:cs="Times New Roman"/>
        </w:rPr>
        <w:t>мин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в районе дома № </w:t>
      </w:r>
      <w:r>
        <w:rPr>
          <w:rFonts w:ascii="Times New Roman" w:eastAsia="Times New Roman" w:hAnsi="Times New Roman" w:cs="Times New Roman"/>
        </w:rPr>
        <w:t>13</w:t>
      </w:r>
      <w:r>
        <w:rPr>
          <w:rFonts w:ascii="Times New Roman" w:eastAsia="Times New Roman" w:hAnsi="Times New Roman" w:cs="Times New Roman"/>
        </w:rPr>
        <w:t xml:space="preserve"> по</w:t>
      </w:r>
      <w:r>
        <w:rPr>
          <w:rFonts w:ascii="Times New Roman" w:eastAsia="Times New Roman" w:hAnsi="Times New Roman" w:cs="Times New Roman"/>
        </w:rPr>
        <w:t xml:space="preserve"> ул.</w:t>
      </w:r>
      <w:r>
        <w:rPr>
          <w:rFonts w:ascii="Times New Roman" w:eastAsia="Times New Roman" w:hAnsi="Times New Roman" w:cs="Times New Roman"/>
        </w:rPr>
        <w:t xml:space="preserve"> </w:t>
      </w:r>
      <w:r>
        <w:rPr>
          <w:rFonts w:ascii="Times New Roman" w:eastAsia="Times New Roman" w:hAnsi="Times New Roman" w:cs="Times New Roman"/>
        </w:rPr>
        <w:t>Коминтерна</w:t>
      </w:r>
      <w:r>
        <w:rPr>
          <w:rFonts w:ascii="Times New Roman" w:eastAsia="Times New Roman" w:hAnsi="Times New Roman" w:cs="Times New Roman"/>
        </w:rPr>
        <w:t xml:space="preserve"> в г. Ханты-Мансийске</w:t>
      </w:r>
      <w:r>
        <w:rPr>
          <w:rFonts w:ascii="Times New Roman" w:eastAsia="Times New Roman" w:hAnsi="Times New Roman" w:cs="Times New Roman"/>
        </w:rPr>
        <w:t xml:space="preserve"> </w:t>
      </w:r>
      <w:r>
        <w:rPr>
          <w:rFonts w:ascii="Times New Roman" w:eastAsia="Times New Roman" w:hAnsi="Times New Roman" w:cs="Times New Roman"/>
        </w:rPr>
        <w:t>управлял</w:t>
      </w:r>
      <w:r>
        <w:rPr>
          <w:rFonts w:ascii="Times New Roman" w:eastAsia="Times New Roman" w:hAnsi="Times New Roman" w:cs="Times New Roman"/>
        </w:rPr>
        <w:t>а</w:t>
      </w:r>
      <w:r>
        <w:rPr>
          <w:rFonts w:ascii="Times New Roman" w:eastAsia="Times New Roman" w:hAnsi="Times New Roman" w:cs="Times New Roman"/>
        </w:rPr>
        <w:t xml:space="preserve"> транспортным </w:t>
      </w:r>
      <w:r>
        <w:rPr>
          <w:rFonts w:ascii="Times New Roman" w:eastAsia="Times New Roman" w:hAnsi="Times New Roman" w:cs="Times New Roman"/>
        </w:rPr>
        <w:t xml:space="preserve">средством </w:t>
      </w:r>
      <w:r>
        <w:rPr>
          <w:rStyle w:val="cat-UserDefinedgrp-36rplc-21"/>
          <w:rFonts w:ascii="Times New Roman" w:eastAsia="Times New Roman" w:hAnsi="Times New Roman" w:cs="Times New Roman"/>
        </w:rPr>
        <w:t>...</w:t>
      </w:r>
      <w:r>
        <w:rPr>
          <w:rStyle w:val="cat-UserDefinedgrp-34rplc-22"/>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государственный </w:t>
      </w:r>
      <w:r>
        <w:rPr>
          <w:rFonts w:ascii="Times New Roman" w:eastAsia="Times New Roman" w:hAnsi="Times New Roman" w:cs="Times New Roman"/>
        </w:rPr>
        <w:t xml:space="preserve">регистрационный знак </w:t>
      </w:r>
      <w:r>
        <w:rPr>
          <w:rStyle w:val="cat-UserDefinedgrp-35rplc-24"/>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86</w:t>
      </w:r>
      <w:r>
        <w:rPr>
          <w:rFonts w:ascii="Times New Roman" w:eastAsia="Times New Roman" w:hAnsi="Times New Roman" w:cs="Times New Roman"/>
        </w:rPr>
        <w:t>,</w:t>
      </w:r>
      <w:r>
        <w:rPr>
          <w:rFonts w:ascii="Times New Roman" w:eastAsia="Times New Roman" w:hAnsi="Times New Roman" w:cs="Times New Roman"/>
        </w:rPr>
        <w:t xml:space="preserve"> находясь в состоянии опьянения, при этом ее</w:t>
      </w:r>
      <w:r>
        <w:rPr>
          <w:rFonts w:ascii="Times New Roman" w:eastAsia="Times New Roman" w:hAnsi="Times New Roman" w:cs="Times New Roman"/>
        </w:rPr>
        <w:t xml:space="preserve"> </w:t>
      </w:r>
      <w:r>
        <w:rPr>
          <w:rFonts w:ascii="Times New Roman" w:eastAsia="Times New Roman" w:hAnsi="Times New Roman" w:cs="Times New Roman"/>
        </w:rPr>
        <w:t>действия не содержа</w:t>
      </w:r>
      <w:r>
        <w:rPr>
          <w:rFonts w:ascii="Times New Roman" w:eastAsia="Times New Roman" w:hAnsi="Times New Roman" w:cs="Times New Roman"/>
        </w:rPr>
        <w:t>т уголовно наказуемого деяния.</w:t>
      </w:r>
    </w:p>
    <w:p>
      <w:pPr>
        <w:spacing w:before="0" w:after="0"/>
        <w:ind w:right="284" w:firstLine="708"/>
        <w:jc w:val="both"/>
      </w:pPr>
      <w:r>
        <w:rPr>
          <w:rFonts w:ascii="Times New Roman" w:eastAsia="Times New Roman" w:hAnsi="Times New Roman" w:cs="Times New Roman"/>
        </w:rPr>
        <w:t xml:space="preserve">В судебном заседании Гончарова А.В. правом на юридическую помощь защитника не воспользовалась, вину в совершении правонарушения признала, пояснив, что она употребила </w:t>
      </w:r>
      <w:r>
        <w:rPr>
          <w:rFonts w:ascii="Times New Roman" w:eastAsia="Times New Roman" w:hAnsi="Times New Roman" w:cs="Times New Roman"/>
        </w:rPr>
        <w:t>пива примерно 1 литр</w:t>
      </w:r>
      <w:r>
        <w:rPr>
          <w:rFonts w:ascii="Times New Roman" w:eastAsia="Times New Roman" w:hAnsi="Times New Roman" w:cs="Times New Roman"/>
        </w:rPr>
        <w:t xml:space="preserve">, после чего </w:t>
      </w:r>
      <w:r>
        <w:rPr>
          <w:rFonts w:ascii="Times New Roman" w:eastAsia="Times New Roman" w:hAnsi="Times New Roman" w:cs="Times New Roman"/>
        </w:rPr>
        <w:t xml:space="preserve">управляла автомобилем </w:t>
      </w:r>
      <w:r>
        <w:rPr>
          <w:rStyle w:val="cat-UserDefinedgrp-36rplc-26"/>
          <w:rFonts w:ascii="Times New Roman" w:eastAsia="Times New Roman" w:hAnsi="Times New Roman" w:cs="Times New Roman"/>
        </w:rPr>
        <w:t>...</w:t>
      </w:r>
      <w:r>
        <w:rPr>
          <w:rFonts w:ascii="Times New Roman" w:eastAsia="Times New Roman" w:hAnsi="Times New Roman" w:cs="Times New Roman"/>
        </w:rPr>
        <w:t xml:space="preserve"> и была остановлена сотрудниками ГИБДД на </w:t>
      </w:r>
      <w:r>
        <w:rPr>
          <w:rFonts w:ascii="Times New Roman" w:eastAsia="Times New Roman" w:hAnsi="Times New Roman" w:cs="Times New Roman"/>
        </w:rPr>
        <w:t>ул</w:t>
      </w:r>
      <w:r>
        <w:rPr>
          <w:rFonts w:ascii="Times New Roman" w:eastAsia="Times New Roman" w:hAnsi="Times New Roman" w:cs="Times New Roman"/>
        </w:rPr>
        <w:t xml:space="preserve"> Коминтерна.</w:t>
      </w:r>
      <w:r>
        <w:rPr>
          <w:rFonts w:ascii="Times New Roman" w:eastAsia="Times New Roman" w:hAnsi="Times New Roman" w:cs="Times New Roman"/>
        </w:rPr>
        <w:t xml:space="preserve"> Далее сотрудники ГИБДД предложили пройти освидетельствование на состояние алкогольного опьянения, она согласилась и находясь </w:t>
      </w:r>
      <w:r>
        <w:rPr>
          <w:rFonts w:ascii="Times New Roman" w:eastAsia="Times New Roman" w:hAnsi="Times New Roman" w:cs="Times New Roman"/>
        </w:rPr>
        <w:t>в</w:t>
      </w:r>
      <w:r>
        <w:rPr>
          <w:rFonts w:ascii="Times New Roman" w:eastAsia="Times New Roman" w:hAnsi="Times New Roman" w:cs="Times New Roman"/>
        </w:rPr>
        <w:t xml:space="preserve">  </w:t>
      </w:r>
      <w:r>
        <w:rPr>
          <w:rFonts w:ascii="Times New Roman" w:eastAsia="Times New Roman" w:hAnsi="Times New Roman" w:cs="Times New Roman"/>
        </w:rPr>
        <w:t>автомобиле</w:t>
      </w:r>
      <w:r>
        <w:rPr>
          <w:rFonts w:ascii="Times New Roman" w:eastAsia="Times New Roman" w:hAnsi="Times New Roman" w:cs="Times New Roman"/>
        </w:rPr>
        <w:t xml:space="preserve"> ГИБДД прошла освидетельствование, с результатами согласилась. Имеет двоих детей 11 и 17 лет. </w:t>
      </w:r>
    </w:p>
    <w:p>
      <w:pPr>
        <w:spacing w:before="0" w:after="0"/>
        <w:ind w:right="284" w:firstLine="708"/>
        <w:jc w:val="both"/>
      </w:pPr>
      <w:r>
        <w:rPr>
          <w:rFonts w:ascii="Times New Roman" w:eastAsia="Times New Roman" w:hAnsi="Times New Roman" w:cs="Times New Roman"/>
        </w:rPr>
        <w:t xml:space="preserve">Виновность </w:t>
      </w:r>
      <w:r>
        <w:rPr>
          <w:rFonts w:ascii="Times New Roman" w:eastAsia="Times New Roman" w:hAnsi="Times New Roman" w:cs="Times New Roman"/>
        </w:rPr>
        <w:t>Гончаров</w:t>
      </w:r>
      <w:r>
        <w:rPr>
          <w:rFonts w:ascii="Times New Roman" w:eastAsia="Times New Roman" w:hAnsi="Times New Roman" w:cs="Times New Roman"/>
        </w:rPr>
        <w:t>ой</w:t>
      </w:r>
      <w:r>
        <w:rPr>
          <w:rFonts w:ascii="Times New Roman" w:eastAsia="Times New Roman" w:hAnsi="Times New Roman" w:cs="Times New Roman"/>
        </w:rPr>
        <w:t xml:space="preserve"> А.В</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по факту управления транспортным средством в состоянии </w:t>
      </w:r>
      <w:r>
        <w:rPr>
          <w:rFonts w:ascii="Times New Roman" w:eastAsia="Times New Roman" w:hAnsi="Times New Roman" w:cs="Times New Roman"/>
        </w:rPr>
        <w:t>опьянения подтверждается:</w:t>
      </w:r>
      <w:r>
        <w:rPr>
          <w:rFonts w:ascii="Times New Roman" w:eastAsia="Times New Roman" w:hAnsi="Times New Roman" w:cs="Times New Roman"/>
        </w:rPr>
        <w:t xml:space="preserve"> </w:t>
      </w:r>
    </w:p>
    <w:p>
      <w:pPr>
        <w:spacing w:before="0" w:after="0"/>
        <w:ind w:right="284" w:firstLine="708"/>
        <w:jc w:val="both"/>
      </w:pPr>
      <w:r>
        <w:rPr>
          <w:rFonts w:ascii="Times New Roman" w:eastAsia="Times New Roman" w:hAnsi="Times New Roman" w:cs="Times New Roman"/>
        </w:rPr>
        <w:t xml:space="preserve">- протоколом об административном правонарушении от </w:t>
      </w:r>
      <w:r>
        <w:rPr>
          <w:rFonts w:ascii="Times New Roman" w:eastAsia="Times New Roman" w:hAnsi="Times New Roman" w:cs="Times New Roman"/>
        </w:rPr>
        <w:t>01.04</w:t>
      </w:r>
      <w:r>
        <w:rPr>
          <w:rFonts w:ascii="Times New Roman" w:eastAsia="Times New Roman" w:hAnsi="Times New Roman" w:cs="Times New Roman"/>
        </w:rPr>
        <w:t>.2026</w:t>
      </w:r>
      <w:r>
        <w:rPr>
          <w:rFonts w:ascii="Times New Roman" w:eastAsia="Times New Roman" w:hAnsi="Times New Roman" w:cs="Times New Roman"/>
        </w:rPr>
        <w:t xml:space="preserve"> г., согласно которого </w:t>
      </w:r>
      <w:r>
        <w:rPr>
          <w:rFonts w:ascii="Times New Roman" w:eastAsia="Times New Roman" w:hAnsi="Times New Roman" w:cs="Times New Roman"/>
        </w:rPr>
        <w:t xml:space="preserve">Гончарова А.В. 04.01.2026 года в 03 час. 39 мин. в районе дома № 13 по </w:t>
      </w:r>
      <w:r>
        <w:rPr>
          <w:rFonts w:ascii="Times New Roman" w:eastAsia="Times New Roman" w:hAnsi="Times New Roman" w:cs="Times New Roman"/>
        </w:rPr>
        <w:t>ул.Коминтерна</w:t>
      </w:r>
      <w:r>
        <w:rPr>
          <w:rFonts w:ascii="Times New Roman" w:eastAsia="Times New Roman" w:hAnsi="Times New Roman" w:cs="Times New Roman"/>
        </w:rPr>
        <w:t xml:space="preserve"> в г. Ханты-Мансийске</w:t>
      </w:r>
      <w:r>
        <w:rPr>
          <w:rFonts w:ascii="Times New Roman" w:eastAsia="Times New Roman" w:hAnsi="Times New Roman" w:cs="Times New Roman"/>
        </w:rPr>
        <w:t xml:space="preserve"> управляла транспортным средством </w:t>
      </w:r>
      <w:r>
        <w:rPr>
          <w:rStyle w:val="cat-UserDefinedgrp-36rplc-35"/>
          <w:rFonts w:ascii="Times New Roman" w:eastAsia="Times New Roman" w:hAnsi="Times New Roman" w:cs="Times New Roman"/>
        </w:rPr>
        <w:t>...</w:t>
      </w:r>
      <w:r>
        <w:rPr>
          <w:rStyle w:val="cat-UserDefinedgrp-34rplc-36"/>
          <w:rFonts w:ascii="Times New Roman" w:eastAsia="Times New Roman" w:hAnsi="Times New Roman" w:cs="Times New Roman"/>
        </w:rPr>
        <w:t>...</w:t>
      </w:r>
      <w:r>
        <w:rPr>
          <w:rFonts w:ascii="Times New Roman" w:eastAsia="Times New Roman" w:hAnsi="Times New Roman" w:cs="Times New Roman"/>
        </w:rPr>
        <w:t xml:space="preserve"> государственный </w:t>
      </w:r>
      <w:r>
        <w:rPr>
          <w:rFonts w:ascii="Times New Roman" w:eastAsia="Times New Roman" w:hAnsi="Times New Roman" w:cs="Times New Roman"/>
        </w:rPr>
        <w:t xml:space="preserve">регистрационный знак </w:t>
      </w:r>
      <w:r>
        <w:rPr>
          <w:rStyle w:val="cat-UserDefinedgrp-35rplc-38"/>
          <w:rFonts w:ascii="Times New Roman" w:eastAsia="Times New Roman" w:hAnsi="Times New Roman" w:cs="Times New Roman"/>
        </w:rPr>
        <w:t>...</w:t>
      </w:r>
      <w:r>
        <w:rPr>
          <w:rFonts w:ascii="Times New Roman" w:eastAsia="Times New Roman" w:hAnsi="Times New Roman" w:cs="Times New Roman"/>
        </w:rPr>
        <w:t xml:space="preserve"> 86</w:t>
      </w:r>
      <w:r>
        <w:rPr>
          <w:rFonts w:ascii="Times New Roman" w:eastAsia="Times New Roman" w:hAnsi="Times New Roman" w:cs="Times New Roman"/>
        </w:rPr>
        <w:t xml:space="preserve">, находясь в состоянии опьянения, при этом ее </w:t>
      </w:r>
      <w:r>
        <w:rPr>
          <w:rFonts w:ascii="Times New Roman" w:eastAsia="Times New Roman" w:hAnsi="Times New Roman" w:cs="Times New Roman"/>
        </w:rPr>
        <w:t>действия не содержа</w:t>
      </w:r>
      <w:r>
        <w:rPr>
          <w:rFonts w:ascii="Times New Roman" w:eastAsia="Times New Roman" w:hAnsi="Times New Roman" w:cs="Times New Roman"/>
        </w:rPr>
        <w:t>т уголовно наказуемого деяния</w:t>
      </w:r>
      <w:r>
        <w:rPr>
          <w:rFonts w:ascii="Times New Roman" w:eastAsia="Times New Roman" w:hAnsi="Times New Roman" w:cs="Times New Roman"/>
        </w:rPr>
        <w:t xml:space="preserve">. </w:t>
      </w:r>
    </w:p>
    <w:p>
      <w:pPr>
        <w:spacing w:before="0" w:after="0"/>
        <w:ind w:right="284" w:firstLine="708"/>
        <w:jc w:val="both"/>
      </w:pPr>
      <w:r>
        <w:rPr>
          <w:rFonts w:ascii="Times New Roman" w:eastAsia="Times New Roman" w:hAnsi="Times New Roman" w:cs="Times New Roman"/>
        </w:rPr>
        <w:t xml:space="preserve">- актом освидетельствования на состояние опьянения от </w:t>
      </w:r>
      <w:r>
        <w:rPr>
          <w:rFonts w:ascii="Times New Roman" w:eastAsia="Times New Roman" w:hAnsi="Times New Roman" w:cs="Times New Roman"/>
        </w:rPr>
        <w:t>04</w:t>
      </w:r>
      <w:r>
        <w:rPr>
          <w:rFonts w:ascii="Times New Roman" w:eastAsia="Times New Roman" w:hAnsi="Times New Roman" w:cs="Times New Roman"/>
        </w:rPr>
        <w:t>.01.2026</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согласно которого </w:t>
      </w:r>
      <w:r>
        <w:rPr>
          <w:rFonts w:ascii="Times New Roman" w:eastAsia="Times New Roman" w:hAnsi="Times New Roman" w:cs="Times New Roman"/>
        </w:rPr>
        <w:t xml:space="preserve">у </w:t>
      </w:r>
      <w:r>
        <w:rPr>
          <w:rFonts w:ascii="Times New Roman" w:eastAsia="Times New Roman" w:hAnsi="Times New Roman" w:cs="Times New Roman"/>
        </w:rPr>
        <w:t>Гончаровой</w:t>
      </w:r>
      <w:r>
        <w:rPr>
          <w:rFonts w:ascii="Times New Roman" w:eastAsia="Times New Roman" w:hAnsi="Times New Roman" w:cs="Times New Roman"/>
        </w:rPr>
        <w:t xml:space="preserve"> А.В</w:t>
      </w:r>
      <w:r>
        <w:rPr>
          <w:rFonts w:ascii="Times New Roman" w:eastAsia="Times New Roman" w:hAnsi="Times New Roman" w:cs="Times New Roman"/>
        </w:rPr>
        <w:t>. установлено состояние опьянения</w:t>
      </w:r>
      <w:r>
        <w:rPr>
          <w:rFonts w:ascii="Times New Roman" w:eastAsia="Times New Roman" w:hAnsi="Times New Roman" w:cs="Times New Roman"/>
        </w:rPr>
        <w:t xml:space="preserve"> – </w:t>
      </w:r>
      <w:r>
        <w:rPr>
          <w:rFonts w:ascii="Times New Roman" w:eastAsia="Times New Roman" w:hAnsi="Times New Roman" w:cs="Times New Roman"/>
        </w:rPr>
        <w:t>0,51</w:t>
      </w:r>
      <w:r>
        <w:rPr>
          <w:rFonts w:ascii="Times New Roman" w:eastAsia="Times New Roman" w:hAnsi="Times New Roman" w:cs="Times New Roman"/>
        </w:rPr>
        <w:t xml:space="preserve"> г/л этанола,</w:t>
      </w:r>
      <w:r>
        <w:rPr>
          <w:rFonts w:ascii="Times New Roman" w:eastAsia="Times New Roman" w:hAnsi="Times New Roman" w:cs="Times New Roman"/>
        </w:rPr>
        <w:t xml:space="preserve"> с чем она была согласна,</w:t>
      </w:r>
    </w:p>
    <w:p>
      <w:pPr>
        <w:spacing w:before="0" w:after="0"/>
        <w:ind w:right="284" w:firstLine="708"/>
        <w:jc w:val="both"/>
      </w:pPr>
      <w:r>
        <w:rPr>
          <w:rFonts w:ascii="Times New Roman" w:eastAsia="Times New Roman" w:hAnsi="Times New Roman" w:cs="Times New Roman"/>
        </w:rPr>
        <w:t xml:space="preserve">- </w:t>
      </w:r>
      <w:r>
        <w:rPr>
          <w:rFonts w:ascii="Times New Roman" w:eastAsia="Times New Roman" w:hAnsi="Times New Roman" w:cs="Times New Roman"/>
        </w:rPr>
        <w:t>бумажным носителем с результатами освидетельствования</w:t>
      </w:r>
      <w:r>
        <w:rPr>
          <w:rFonts w:ascii="Times New Roman" w:eastAsia="Times New Roman" w:hAnsi="Times New Roman" w:cs="Times New Roman"/>
        </w:rPr>
        <w:t>;</w:t>
      </w:r>
    </w:p>
    <w:p>
      <w:pPr>
        <w:spacing w:before="0" w:after="0"/>
        <w:ind w:right="284" w:firstLine="708"/>
        <w:jc w:val="both"/>
      </w:pPr>
      <w:r>
        <w:rPr>
          <w:rFonts w:ascii="Times New Roman" w:eastAsia="Times New Roman" w:hAnsi="Times New Roman" w:cs="Times New Roman"/>
        </w:rPr>
        <w:t xml:space="preserve">- справкой </w:t>
      </w:r>
      <w:r>
        <w:rPr>
          <w:rFonts w:ascii="Times New Roman" w:eastAsia="Times New Roman" w:hAnsi="Times New Roman" w:cs="Times New Roman"/>
        </w:rPr>
        <w:t>начальника</w:t>
      </w:r>
      <w:r>
        <w:rPr>
          <w:rFonts w:ascii="Times New Roman" w:eastAsia="Times New Roman" w:hAnsi="Times New Roman" w:cs="Times New Roman"/>
        </w:rPr>
        <w:t xml:space="preserve"> </w:t>
      </w:r>
      <w:r>
        <w:rPr>
          <w:rFonts w:ascii="Times New Roman" w:eastAsia="Times New Roman" w:hAnsi="Times New Roman" w:cs="Times New Roman"/>
        </w:rPr>
        <w:t xml:space="preserve">Госавтоинспекции </w:t>
      </w:r>
      <w:r>
        <w:rPr>
          <w:rFonts w:ascii="Times New Roman" w:eastAsia="Times New Roman" w:hAnsi="Times New Roman" w:cs="Times New Roman"/>
        </w:rPr>
        <w:t>о выданном водительском удостоверении</w:t>
      </w:r>
      <w:r>
        <w:rPr>
          <w:rFonts w:ascii="Times New Roman" w:eastAsia="Times New Roman" w:hAnsi="Times New Roman" w:cs="Times New Roman"/>
        </w:rPr>
        <w:t xml:space="preserve"> и</w:t>
      </w:r>
      <w:r>
        <w:rPr>
          <w:rFonts w:ascii="Times New Roman" w:eastAsia="Times New Roman" w:hAnsi="Times New Roman" w:cs="Times New Roman"/>
        </w:rPr>
        <w:t xml:space="preserve"> о привлечении к административной ответственности</w:t>
      </w:r>
      <w:r>
        <w:rPr>
          <w:rFonts w:ascii="Times New Roman" w:eastAsia="Times New Roman" w:hAnsi="Times New Roman" w:cs="Times New Roman"/>
        </w:rPr>
        <w:t>;</w:t>
      </w:r>
    </w:p>
    <w:p>
      <w:pPr>
        <w:spacing w:before="0" w:after="0"/>
        <w:ind w:right="284" w:firstLine="708"/>
        <w:jc w:val="both"/>
      </w:pPr>
      <w:r>
        <w:rPr>
          <w:rFonts w:ascii="Times New Roman" w:eastAsia="Times New Roman" w:hAnsi="Times New Roman" w:cs="Times New Roman"/>
        </w:rPr>
        <w:t>- реестром правонарушени</w:t>
      </w:r>
      <w:r>
        <w:rPr>
          <w:rFonts w:ascii="Times New Roman" w:eastAsia="Times New Roman" w:hAnsi="Times New Roman" w:cs="Times New Roman"/>
        </w:rPr>
        <w:t>й</w:t>
      </w:r>
      <w:r>
        <w:rPr>
          <w:rFonts w:ascii="Times New Roman" w:eastAsia="Times New Roman" w:hAnsi="Times New Roman" w:cs="Times New Roman"/>
        </w:rPr>
        <w:t>;</w:t>
      </w:r>
    </w:p>
    <w:p>
      <w:pPr>
        <w:spacing w:before="0" w:after="0"/>
        <w:ind w:right="284" w:firstLine="708"/>
        <w:jc w:val="both"/>
      </w:pPr>
      <w:r>
        <w:rPr>
          <w:rFonts w:ascii="Times New Roman" w:eastAsia="Times New Roman" w:hAnsi="Times New Roman" w:cs="Times New Roman"/>
        </w:rPr>
        <w:t xml:space="preserve">- карточкой операции с </w:t>
      </w:r>
      <w:r>
        <w:rPr>
          <w:rFonts w:ascii="Times New Roman" w:eastAsia="Times New Roman" w:hAnsi="Times New Roman" w:cs="Times New Roman"/>
        </w:rPr>
        <w:t>водительским удостоверением</w:t>
      </w:r>
      <w:r>
        <w:rPr>
          <w:rFonts w:ascii="Times New Roman" w:eastAsia="Times New Roman" w:hAnsi="Times New Roman" w:cs="Times New Roman"/>
        </w:rPr>
        <w:t>;</w:t>
      </w:r>
    </w:p>
    <w:p>
      <w:pPr>
        <w:spacing w:before="0" w:after="0"/>
        <w:ind w:right="284" w:firstLine="708"/>
        <w:jc w:val="both"/>
      </w:pPr>
      <w:r>
        <w:rPr>
          <w:rFonts w:ascii="Times New Roman" w:eastAsia="Times New Roman" w:hAnsi="Times New Roman" w:cs="Times New Roman"/>
        </w:rPr>
        <w:t>- карточкой учета транспортного средства;</w:t>
      </w:r>
    </w:p>
    <w:p>
      <w:pPr>
        <w:spacing w:before="0" w:after="0"/>
        <w:ind w:right="284" w:firstLine="708"/>
        <w:jc w:val="both"/>
      </w:pPr>
      <w:r>
        <w:rPr>
          <w:rFonts w:ascii="Times New Roman" w:eastAsia="Times New Roman" w:hAnsi="Times New Roman" w:cs="Times New Roman"/>
        </w:rPr>
        <w:t xml:space="preserve">- протоколом об отстранении от управления транспортным средством от </w:t>
      </w:r>
      <w:r>
        <w:rPr>
          <w:rFonts w:ascii="Times New Roman" w:eastAsia="Times New Roman" w:hAnsi="Times New Roman" w:cs="Times New Roman"/>
        </w:rPr>
        <w:t>18.01.2026</w:t>
      </w:r>
      <w:r>
        <w:rPr>
          <w:rFonts w:ascii="Times New Roman" w:eastAsia="Times New Roman" w:hAnsi="Times New Roman" w:cs="Times New Roman"/>
        </w:rPr>
        <w:t xml:space="preserve"> г.;</w:t>
      </w:r>
    </w:p>
    <w:p>
      <w:pPr>
        <w:spacing w:before="0" w:after="0"/>
        <w:ind w:right="284" w:firstLine="708"/>
        <w:jc w:val="both"/>
      </w:pPr>
      <w:r>
        <w:rPr>
          <w:rFonts w:ascii="Times New Roman" w:eastAsia="Times New Roman" w:hAnsi="Times New Roman" w:cs="Times New Roman"/>
        </w:rPr>
        <w:t>- рапортами</w:t>
      </w:r>
      <w:r>
        <w:rPr>
          <w:rFonts w:ascii="Times New Roman" w:eastAsia="Times New Roman" w:hAnsi="Times New Roman" w:cs="Times New Roman"/>
        </w:rPr>
        <w:t xml:space="preserve"> </w:t>
      </w:r>
      <w:r>
        <w:rPr>
          <w:rFonts w:ascii="Times New Roman" w:eastAsia="Times New Roman" w:hAnsi="Times New Roman" w:cs="Times New Roman"/>
        </w:rPr>
        <w:t>сотрудник</w:t>
      </w:r>
      <w:r>
        <w:rPr>
          <w:rFonts w:ascii="Times New Roman" w:eastAsia="Times New Roman" w:hAnsi="Times New Roman" w:cs="Times New Roman"/>
        </w:rPr>
        <w:t>ов</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ГИБДД</w:t>
      </w:r>
      <w:r>
        <w:rPr>
          <w:rFonts w:ascii="Times New Roman" w:eastAsia="Times New Roman" w:hAnsi="Times New Roman" w:cs="Times New Roman"/>
        </w:rPr>
        <w:t xml:space="preserve">, </w:t>
      </w:r>
    </w:p>
    <w:p>
      <w:pPr>
        <w:spacing w:before="0" w:after="0"/>
        <w:ind w:right="284" w:firstLine="708"/>
        <w:jc w:val="both"/>
      </w:pPr>
      <w:r>
        <w:rPr>
          <w:rFonts w:ascii="Times New Roman" w:eastAsia="Times New Roman" w:hAnsi="Times New Roman" w:cs="Times New Roman"/>
        </w:rPr>
        <w:t xml:space="preserve">- объяснением </w:t>
      </w:r>
      <w:r>
        <w:rPr>
          <w:rFonts w:ascii="Times New Roman" w:eastAsia="Times New Roman" w:hAnsi="Times New Roman" w:cs="Times New Roman"/>
        </w:rPr>
        <w:t>Гончаровой</w:t>
      </w:r>
      <w:r>
        <w:rPr>
          <w:rFonts w:ascii="Times New Roman" w:eastAsia="Times New Roman" w:hAnsi="Times New Roman" w:cs="Times New Roman"/>
        </w:rPr>
        <w:t xml:space="preserve"> А.В</w:t>
      </w:r>
      <w:r>
        <w:rPr>
          <w:rFonts w:ascii="Times New Roman" w:eastAsia="Times New Roman" w:hAnsi="Times New Roman" w:cs="Times New Roman"/>
        </w:rPr>
        <w:t>.</w:t>
      </w:r>
      <w:r>
        <w:rPr>
          <w:rFonts w:ascii="Times New Roman" w:eastAsia="Times New Roman" w:hAnsi="Times New Roman" w:cs="Times New Roman"/>
        </w:rPr>
        <w:t xml:space="preserve">, полученным при </w:t>
      </w:r>
      <w:r>
        <w:rPr>
          <w:rFonts w:ascii="Times New Roman" w:eastAsia="Times New Roman" w:hAnsi="Times New Roman" w:cs="Times New Roman"/>
        </w:rPr>
        <w:t>составлении</w:t>
      </w:r>
      <w:r>
        <w:rPr>
          <w:rFonts w:ascii="Times New Roman" w:eastAsia="Times New Roman" w:hAnsi="Times New Roman" w:cs="Times New Roman"/>
        </w:rPr>
        <w:t xml:space="preserve">  </w:t>
      </w:r>
      <w:r>
        <w:rPr>
          <w:rFonts w:ascii="Times New Roman" w:eastAsia="Times New Roman" w:hAnsi="Times New Roman" w:cs="Times New Roman"/>
        </w:rPr>
        <w:t>протокола</w:t>
      </w:r>
      <w:r>
        <w:rPr>
          <w:rFonts w:ascii="Times New Roman" w:eastAsia="Times New Roman" w:hAnsi="Times New Roman" w:cs="Times New Roman"/>
        </w:rPr>
        <w:t xml:space="preserve"> об административном правонарушении;</w:t>
      </w:r>
    </w:p>
    <w:p>
      <w:pPr>
        <w:spacing w:before="0" w:after="0"/>
        <w:ind w:right="284" w:firstLine="708"/>
        <w:jc w:val="both"/>
      </w:pPr>
      <w:r>
        <w:rPr>
          <w:rFonts w:ascii="Times New Roman" w:eastAsia="Times New Roman" w:hAnsi="Times New Roman" w:cs="Times New Roman"/>
        </w:rPr>
        <w:t>- копией паспорта Гончаровой</w:t>
      </w:r>
      <w:r>
        <w:rPr>
          <w:rFonts w:ascii="Times New Roman" w:eastAsia="Times New Roman" w:hAnsi="Times New Roman" w:cs="Times New Roman"/>
        </w:rPr>
        <w:t xml:space="preserve"> А.В</w:t>
      </w:r>
      <w:r>
        <w:rPr>
          <w:rFonts w:ascii="Times New Roman" w:eastAsia="Times New Roman" w:hAnsi="Times New Roman" w:cs="Times New Roman"/>
        </w:rPr>
        <w:t>.;</w:t>
      </w:r>
    </w:p>
    <w:p>
      <w:pPr>
        <w:spacing w:before="0" w:after="0"/>
        <w:ind w:right="284" w:firstLine="708"/>
        <w:jc w:val="both"/>
      </w:pPr>
      <w:r>
        <w:rPr>
          <w:rFonts w:ascii="Times New Roman" w:eastAsia="Times New Roman" w:hAnsi="Times New Roman" w:cs="Times New Roman"/>
        </w:rPr>
        <w:t>- видеозаписью, на которой зафиксированы</w:t>
      </w:r>
      <w:r>
        <w:rPr>
          <w:rFonts w:ascii="Times New Roman" w:eastAsia="Times New Roman" w:hAnsi="Times New Roman" w:cs="Times New Roman"/>
        </w:rPr>
        <w:t xml:space="preserve"> момент управления Гончаровой А.В. автомобилем,</w:t>
      </w:r>
      <w:r>
        <w:rPr>
          <w:rFonts w:ascii="Times New Roman" w:eastAsia="Times New Roman" w:hAnsi="Times New Roman" w:cs="Times New Roman"/>
        </w:rPr>
        <w:t xml:space="preserve"> процедура отстранения от управления транспортным средством и процедура освидетельствования на состояние алкогольного опьянения.</w:t>
      </w:r>
    </w:p>
    <w:p>
      <w:pPr>
        <w:spacing w:before="0" w:after="0"/>
        <w:ind w:right="284" w:firstLine="708"/>
        <w:jc w:val="both"/>
      </w:pPr>
      <w:r>
        <w:rPr>
          <w:rFonts w:ascii="Times New Roman" w:eastAsia="Times New Roman" w:hAnsi="Times New Roman" w:cs="Times New Roman"/>
        </w:rPr>
        <w:t xml:space="preserve">Таким образом, вина </w:t>
      </w:r>
      <w:r>
        <w:rPr>
          <w:rFonts w:ascii="Times New Roman" w:eastAsia="Times New Roman" w:hAnsi="Times New Roman" w:cs="Times New Roman"/>
        </w:rPr>
        <w:t>Гончаровой</w:t>
      </w:r>
      <w:r>
        <w:rPr>
          <w:rFonts w:ascii="Times New Roman" w:eastAsia="Times New Roman" w:hAnsi="Times New Roman" w:cs="Times New Roman"/>
        </w:rPr>
        <w:t xml:space="preserve"> А.В</w:t>
      </w:r>
      <w:r>
        <w:rPr>
          <w:rFonts w:ascii="Times New Roman" w:eastAsia="Times New Roman" w:hAnsi="Times New Roman" w:cs="Times New Roman"/>
        </w:rPr>
        <w:t xml:space="preserve">. по факту управления транспортным средством в состоянии опьянения нашла свое подтверждение в судебном заседании. </w:t>
      </w:r>
    </w:p>
    <w:p>
      <w:pPr>
        <w:spacing w:before="0" w:after="0"/>
        <w:ind w:right="284"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Гончаровой</w:t>
      </w:r>
      <w:r>
        <w:rPr>
          <w:rFonts w:ascii="Times New Roman" w:eastAsia="Times New Roman" w:hAnsi="Times New Roman" w:cs="Times New Roman"/>
        </w:rPr>
        <w:t xml:space="preserve"> А.В</w:t>
      </w:r>
      <w:r>
        <w:rPr>
          <w:rFonts w:ascii="Times New Roman" w:eastAsia="Times New Roman" w:hAnsi="Times New Roman" w:cs="Times New Roman"/>
        </w:rPr>
        <w:t xml:space="preserve">. мировой судья квалифицирует по ч.1 ст. 12.8 КоАП РФ, как управление транспортным средством водителем, находящимся в состоянии опьянения, если такие действия не </w:t>
      </w:r>
      <w:r>
        <w:rPr>
          <w:rFonts w:ascii="Times New Roman" w:eastAsia="Times New Roman" w:hAnsi="Times New Roman" w:cs="Times New Roman"/>
        </w:rPr>
        <w:t>содержат уголовно наказуемого деяния.</w:t>
      </w:r>
    </w:p>
    <w:p>
      <w:pPr>
        <w:spacing w:before="0" w:after="0"/>
        <w:ind w:right="284"/>
        <w:jc w:val="both"/>
      </w:pPr>
      <w:r>
        <w:rPr>
          <w:rFonts w:ascii="Times New Roman" w:eastAsia="Times New Roman" w:hAnsi="Times New Roman" w:cs="Times New Roman"/>
        </w:rPr>
        <w:t xml:space="preserve">           </w:t>
      </w:r>
      <w:r>
        <w:rPr>
          <w:rFonts w:ascii="Times New Roman" w:eastAsia="Times New Roman" w:hAnsi="Times New Roman" w:cs="Times New Roman"/>
        </w:rPr>
        <w:t>Обстоятельств</w:t>
      </w:r>
      <w:r>
        <w:rPr>
          <w:rFonts w:ascii="Times New Roman" w:eastAsia="Times New Roman" w:hAnsi="Times New Roman" w:cs="Times New Roman"/>
        </w:rPr>
        <w:t>ом</w:t>
      </w:r>
      <w:r>
        <w:rPr>
          <w:rFonts w:ascii="Times New Roman" w:eastAsia="Times New Roman" w:hAnsi="Times New Roman" w:cs="Times New Roman"/>
        </w:rPr>
        <w:t xml:space="preserve"> </w:t>
      </w:r>
      <w:r>
        <w:rPr>
          <w:rFonts w:ascii="Times New Roman" w:eastAsia="Times New Roman" w:hAnsi="Times New Roman" w:cs="Times New Roman"/>
        </w:rPr>
        <w:t>смягчающи</w:t>
      </w:r>
      <w:r>
        <w:rPr>
          <w:rFonts w:ascii="Times New Roman" w:eastAsia="Times New Roman" w:hAnsi="Times New Roman" w:cs="Times New Roman"/>
        </w:rPr>
        <w:t>м</w:t>
      </w:r>
      <w:r>
        <w:rPr>
          <w:rFonts w:ascii="Times New Roman" w:eastAsia="Times New Roman" w:hAnsi="Times New Roman" w:cs="Times New Roman"/>
        </w:rPr>
        <w:t xml:space="preserve"> </w:t>
      </w:r>
      <w:r>
        <w:rPr>
          <w:rFonts w:ascii="Times New Roman" w:eastAsia="Times New Roman" w:hAnsi="Times New Roman" w:cs="Times New Roman"/>
        </w:rPr>
        <w:t>наказание суд признает совершение правонарушения женщиной имеющей малолетн</w:t>
      </w:r>
      <w:r>
        <w:rPr>
          <w:rFonts w:ascii="Times New Roman" w:eastAsia="Times New Roman" w:hAnsi="Times New Roman" w:cs="Times New Roman"/>
        </w:rPr>
        <w:t>его ребенка, а также признание вины Гончаровой А.В.</w:t>
      </w:r>
    </w:p>
    <w:p>
      <w:pPr>
        <w:spacing w:before="0" w:after="0"/>
        <w:ind w:right="284" w:firstLine="708"/>
        <w:jc w:val="both"/>
      </w:pPr>
      <w:r>
        <w:rPr>
          <w:rFonts w:ascii="Times New Roman" w:eastAsia="Times New Roman" w:hAnsi="Times New Roman" w:cs="Times New Roman"/>
        </w:rPr>
        <w:t xml:space="preserve">Отягчающим обстоятельством является повторное совершение однородного административного правонарушения. </w:t>
      </w:r>
    </w:p>
    <w:p>
      <w:pPr>
        <w:spacing w:before="0" w:after="0"/>
        <w:ind w:right="284" w:firstLine="708"/>
        <w:jc w:val="both"/>
      </w:pPr>
      <w:r>
        <w:rPr>
          <w:rFonts w:ascii="Times New Roman" w:eastAsia="Times New Roman" w:hAnsi="Times New Roman" w:cs="Times New Roman"/>
        </w:rPr>
        <w:t>Определяя вид и меру наказан</w:t>
      </w:r>
      <w:r>
        <w:rPr>
          <w:rFonts w:ascii="Times New Roman" w:eastAsia="Times New Roman" w:hAnsi="Times New Roman" w:cs="Times New Roman"/>
        </w:rPr>
        <w:t>ия нарушителю, суд учитывает её</w:t>
      </w:r>
      <w:r>
        <w:rPr>
          <w:rFonts w:ascii="Times New Roman" w:eastAsia="Times New Roman" w:hAnsi="Times New Roman" w:cs="Times New Roman"/>
        </w:rPr>
        <w:t xml:space="preserve"> личность, характер </w:t>
      </w:r>
      <w:r>
        <w:rPr>
          <w:rFonts w:ascii="Times New Roman" w:eastAsia="Times New Roman" w:hAnsi="Times New Roman" w:cs="Times New Roman"/>
        </w:rPr>
        <w:t>совершенного ей</w:t>
      </w:r>
      <w:r>
        <w:rPr>
          <w:rFonts w:ascii="Times New Roman" w:eastAsia="Times New Roman" w:hAnsi="Times New Roman" w:cs="Times New Roman"/>
        </w:rPr>
        <w:t xml:space="preserve"> правонарушения, </w:t>
      </w:r>
      <w:r>
        <w:rPr>
          <w:rFonts w:ascii="Times New Roman" w:eastAsia="Times New Roman" w:hAnsi="Times New Roman" w:cs="Times New Roman"/>
        </w:rPr>
        <w:t xml:space="preserve">а именно количество этилового спирта в выдыхаемом воздухе – </w:t>
      </w:r>
      <w:r>
        <w:rPr>
          <w:rFonts w:ascii="Times New Roman" w:eastAsia="Times New Roman" w:hAnsi="Times New Roman" w:cs="Times New Roman"/>
        </w:rPr>
        <w:t>0,51</w:t>
      </w:r>
      <w:r>
        <w:rPr>
          <w:rFonts w:ascii="Times New Roman" w:eastAsia="Times New Roman" w:hAnsi="Times New Roman" w:cs="Times New Roman"/>
        </w:rPr>
        <w:t xml:space="preserve"> мг/л.</w:t>
      </w:r>
      <w:r>
        <w:rPr>
          <w:rFonts w:ascii="Times New Roman" w:eastAsia="Times New Roman" w:hAnsi="Times New Roman" w:cs="Times New Roman"/>
        </w:rPr>
        <w:t xml:space="preserve">, </w:t>
      </w:r>
      <w:r>
        <w:rPr>
          <w:rFonts w:ascii="Times New Roman" w:eastAsia="Times New Roman" w:hAnsi="Times New Roman" w:cs="Times New Roman"/>
        </w:rPr>
        <w:t xml:space="preserve">а также тот факт, что </w:t>
      </w:r>
      <w:r>
        <w:rPr>
          <w:rFonts w:ascii="Times New Roman" w:eastAsia="Times New Roman" w:hAnsi="Times New Roman" w:cs="Times New Roman"/>
        </w:rPr>
        <w:t>Гончарова</w:t>
      </w:r>
      <w:r>
        <w:rPr>
          <w:rFonts w:ascii="Times New Roman" w:eastAsia="Times New Roman" w:hAnsi="Times New Roman" w:cs="Times New Roman"/>
        </w:rPr>
        <w:t xml:space="preserve"> А.В</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управлял</w:t>
      </w:r>
      <w:r>
        <w:rPr>
          <w:rFonts w:ascii="Times New Roman" w:eastAsia="Times New Roman" w:hAnsi="Times New Roman" w:cs="Times New Roman"/>
        </w:rPr>
        <w:t>а</w:t>
      </w:r>
      <w:r>
        <w:rPr>
          <w:rFonts w:ascii="Times New Roman" w:eastAsia="Times New Roman" w:hAnsi="Times New Roman" w:cs="Times New Roman"/>
        </w:rPr>
        <w:t xml:space="preserve"> автомобилем в состоянии </w:t>
      </w:r>
      <w:r>
        <w:rPr>
          <w:rFonts w:ascii="Times New Roman" w:eastAsia="Times New Roman" w:hAnsi="Times New Roman" w:cs="Times New Roman"/>
        </w:rPr>
        <w:t xml:space="preserve">алкогольного опьянения </w:t>
      </w:r>
      <w:r>
        <w:rPr>
          <w:rFonts w:ascii="Times New Roman" w:eastAsia="Times New Roman" w:hAnsi="Times New Roman" w:cs="Times New Roman"/>
        </w:rPr>
        <w:t>на оживленных улицах города,</w:t>
      </w:r>
      <w:r>
        <w:rPr>
          <w:rFonts w:ascii="Times New Roman" w:eastAsia="Times New Roman" w:hAnsi="Times New Roman" w:cs="Times New Roman"/>
        </w:rPr>
        <w:t xml:space="preserve"> </w:t>
      </w:r>
      <w:r>
        <w:rPr>
          <w:rFonts w:ascii="Times New Roman" w:eastAsia="Times New Roman" w:hAnsi="Times New Roman" w:cs="Times New Roman"/>
        </w:rPr>
        <w:t>создавая опасность для других участников дорожного движения.</w:t>
      </w:r>
    </w:p>
    <w:p>
      <w:pPr>
        <w:spacing w:before="0" w:after="0"/>
        <w:ind w:right="284"/>
        <w:jc w:val="both"/>
        <w:rPr>
          <w:sz w:val="24"/>
          <w:szCs w:val="24"/>
        </w:rPr>
      </w:pPr>
      <w:r>
        <w:rPr>
          <w:sz w:val="24"/>
          <w:szCs w:val="24"/>
        </w:rPr>
        <w:tab/>
      </w:r>
      <w:r>
        <w:rPr>
          <w:rFonts w:ascii="Times New Roman" w:eastAsia="Times New Roman" w:hAnsi="Times New Roman" w:cs="Times New Roman"/>
        </w:rPr>
        <w:t>Руководствуясь ст. ст. 23.1, 29.5, 29.6, 29.10 КоАП РФ, мировой судья,</w:t>
      </w:r>
    </w:p>
    <w:p>
      <w:pPr>
        <w:spacing w:before="0" w:after="0"/>
        <w:ind w:right="284"/>
        <w:jc w:val="center"/>
      </w:pPr>
    </w:p>
    <w:p>
      <w:pPr>
        <w:spacing w:before="0" w:after="0"/>
        <w:ind w:right="284"/>
        <w:jc w:val="center"/>
      </w:pPr>
      <w:r>
        <w:rPr>
          <w:rFonts w:ascii="Times New Roman" w:eastAsia="Times New Roman" w:hAnsi="Times New Roman" w:cs="Times New Roman"/>
          <w:b/>
          <w:bCs/>
        </w:rPr>
        <w:t>ПОСТАНОВИЛ</w:t>
      </w:r>
      <w:r>
        <w:rPr>
          <w:rFonts w:ascii="Times New Roman" w:eastAsia="Times New Roman" w:hAnsi="Times New Roman" w:cs="Times New Roman"/>
        </w:rPr>
        <w:t>:</w:t>
      </w:r>
    </w:p>
    <w:p>
      <w:pPr>
        <w:spacing w:before="0" w:after="0"/>
        <w:ind w:right="284"/>
        <w:jc w:val="center"/>
      </w:pPr>
    </w:p>
    <w:p>
      <w:pPr>
        <w:spacing w:before="0" w:after="0"/>
        <w:ind w:right="284" w:firstLine="720"/>
        <w:jc w:val="both"/>
      </w:pPr>
      <w:r>
        <w:rPr>
          <w:rFonts w:ascii="Times New Roman" w:eastAsia="Times New Roman" w:hAnsi="Times New Roman" w:cs="Times New Roman"/>
        </w:rPr>
        <w:t xml:space="preserve">Признать </w:t>
      </w:r>
      <w:r>
        <w:rPr>
          <w:rFonts w:ascii="Times New Roman" w:eastAsia="Times New Roman" w:hAnsi="Times New Roman" w:cs="Times New Roman"/>
          <w:b/>
          <w:bCs/>
        </w:rPr>
        <w:t>Гончарову Анну Валерьевну</w:t>
      </w:r>
      <w:r>
        <w:rPr>
          <w:rFonts w:ascii="Times New Roman" w:eastAsia="Times New Roman" w:hAnsi="Times New Roman" w:cs="Times New Roman"/>
          <w:b/>
          <w:bCs/>
        </w:rPr>
        <w:t xml:space="preserve"> </w:t>
      </w:r>
      <w:r>
        <w:rPr>
          <w:rFonts w:ascii="Times New Roman" w:eastAsia="Times New Roman" w:hAnsi="Times New Roman" w:cs="Times New Roman"/>
        </w:rPr>
        <w:t>виновной</w:t>
      </w:r>
      <w:r>
        <w:rPr>
          <w:rFonts w:ascii="Times New Roman" w:eastAsia="Times New Roman" w:hAnsi="Times New Roman" w:cs="Times New Roman"/>
        </w:rPr>
        <w:t xml:space="preserve"> в совершении административного правонарушения, ответственность </w:t>
      </w:r>
      <w:r>
        <w:rPr>
          <w:rFonts w:ascii="Times New Roman" w:eastAsia="Times New Roman" w:hAnsi="Times New Roman" w:cs="Times New Roman"/>
        </w:rPr>
        <w:t>за совершение</w:t>
      </w:r>
      <w:r>
        <w:rPr>
          <w:rFonts w:ascii="Times New Roman" w:eastAsia="Times New Roman" w:hAnsi="Times New Roman" w:cs="Times New Roman"/>
        </w:rPr>
        <w:t xml:space="preserve"> которого предусмотрена ч.1 ст.12.8 Кодекса РФ об административных правонарушениях и на</w:t>
      </w:r>
      <w:r>
        <w:rPr>
          <w:rFonts w:ascii="Times New Roman" w:eastAsia="Times New Roman" w:hAnsi="Times New Roman" w:cs="Times New Roman"/>
        </w:rPr>
        <w:t>значить ей</w:t>
      </w:r>
      <w:r>
        <w:rPr>
          <w:rFonts w:ascii="Times New Roman" w:eastAsia="Times New Roman" w:hAnsi="Times New Roman" w:cs="Times New Roman"/>
        </w:rPr>
        <w:t xml:space="preserve"> наказание в виде </w:t>
      </w:r>
      <w:r>
        <w:rPr>
          <w:rFonts w:ascii="Times New Roman" w:eastAsia="Times New Roman" w:hAnsi="Times New Roman" w:cs="Times New Roman"/>
        </w:rPr>
        <w:t xml:space="preserve">административного штрафа в размере </w:t>
      </w:r>
      <w:r>
        <w:rPr>
          <w:rFonts w:ascii="Times New Roman" w:eastAsia="Times New Roman" w:hAnsi="Times New Roman" w:cs="Times New Roman"/>
        </w:rPr>
        <w:t xml:space="preserve">сорока пяти </w:t>
      </w:r>
      <w:r>
        <w:rPr>
          <w:rFonts w:ascii="Times New Roman" w:eastAsia="Times New Roman" w:hAnsi="Times New Roman" w:cs="Times New Roman"/>
        </w:rPr>
        <w:t xml:space="preserve">тысяч </w:t>
      </w:r>
      <w:r>
        <w:rPr>
          <w:rFonts w:ascii="Times New Roman" w:eastAsia="Times New Roman" w:hAnsi="Times New Roman" w:cs="Times New Roman"/>
        </w:rPr>
        <w:t>(</w:t>
      </w:r>
      <w:r>
        <w:rPr>
          <w:rFonts w:ascii="Times New Roman" w:eastAsia="Times New Roman" w:hAnsi="Times New Roman" w:cs="Times New Roman"/>
        </w:rPr>
        <w:t>45</w:t>
      </w:r>
      <w:r>
        <w:rPr>
          <w:rFonts w:ascii="Times New Roman" w:eastAsia="Times New Roman" w:hAnsi="Times New Roman" w:cs="Times New Roman"/>
        </w:rPr>
        <w:t xml:space="preserve">000) рублей с лишением права управления транспортными </w:t>
      </w:r>
      <w:r>
        <w:rPr>
          <w:rFonts w:ascii="Times New Roman" w:eastAsia="Times New Roman" w:hAnsi="Times New Roman" w:cs="Times New Roman"/>
        </w:rPr>
        <w:t>ср</w:t>
      </w:r>
      <w:r>
        <w:rPr>
          <w:rFonts w:ascii="Times New Roman" w:eastAsia="Times New Roman" w:hAnsi="Times New Roman" w:cs="Times New Roman"/>
        </w:rPr>
        <w:t xml:space="preserve">едствами на срок один год </w:t>
      </w:r>
      <w:r>
        <w:rPr>
          <w:rFonts w:ascii="Times New Roman" w:eastAsia="Times New Roman" w:hAnsi="Times New Roman" w:cs="Times New Roman"/>
        </w:rPr>
        <w:t>шесть</w:t>
      </w:r>
      <w:r>
        <w:rPr>
          <w:rFonts w:ascii="Times New Roman" w:eastAsia="Times New Roman" w:hAnsi="Times New Roman" w:cs="Times New Roman"/>
        </w:rPr>
        <w:t xml:space="preserve"> </w:t>
      </w:r>
      <w:r>
        <w:rPr>
          <w:rFonts w:ascii="Times New Roman" w:eastAsia="Times New Roman" w:hAnsi="Times New Roman" w:cs="Times New Roman"/>
        </w:rPr>
        <w:t xml:space="preserve">месяцев. </w:t>
      </w:r>
    </w:p>
    <w:p>
      <w:pPr>
        <w:spacing w:before="0" w:after="0"/>
        <w:ind w:right="284" w:firstLine="720"/>
        <w:jc w:val="both"/>
      </w:pPr>
      <w:r>
        <w:rPr>
          <w:rFonts w:ascii="Times New Roman" w:eastAsia="Times New Roman" w:hAnsi="Times New Roman" w:cs="Times New Roman"/>
        </w:rPr>
        <w:t xml:space="preserve">Вступившее в законную силу постановление о назначении </w:t>
      </w:r>
      <w:r>
        <w:rPr>
          <w:rFonts w:ascii="Times New Roman" w:eastAsia="Times New Roman" w:hAnsi="Times New Roman" w:cs="Times New Roman"/>
        </w:rPr>
        <w:t xml:space="preserve">административного наказания, в соответствии с требованиями ст.31.3, 32.5 КоАП РФ, направить в ОГИБДД </w:t>
      </w:r>
      <w:r>
        <w:rPr>
          <w:rFonts w:ascii="Times New Roman" w:eastAsia="Times New Roman" w:hAnsi="Times New Roman" w:cs="Times New Roman"/>
        </w:rPr>
        <w:t>МО</w:t>
      </w:r>
      <w:r>
        <w:rPr>
          <w:rFonts w:ascii="Times New Roman" w:eastAsia="Times New Roman" w:hAnsi="Times New Roman" w:cs="Times New Roman"/>
        </w:rPr>
        <w:t xml:space="preserve">  </w:t>
      </w:r>
      <w:r>
        <w:rPr>
          <w:rFonts w:ascii="Times New Roman" w:eastAsia="Times New Roman" w:hAnsi="Times New Roman" w:cs="Times New Roman"/>
        </w:rPr>
        <w:t>МВД</w:t>
      </w:r>
      <w:r>
        <w:rPr>
          <w:rFonts w:ascii="Times New Roman" w:eastAsia="Times New Roman" w:hAnsi="Times New Roman" w:cs="Times New Roman"/>
        </w:rPr>
        <w:t xml:space="preserve"> России «Ханты-Мансийский», для исполнения.</w:t>
      </w:r>
    </w:p>
    <w:p>
      <w:pPr>
        <w:spacing w:before="0" w:after="0"/>
        <w:ind w:right="284"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Разъяснить </w:t>
      </w:r>
      <w:r>
        <w:rPr>
          <w:rFonts w:ascii="Times New Roman" w:eastAsia="Times New Roman" w:hAnsi="Times New Roman" w:cs="Times New Roman"/>
        </w:rPr>
        <w:t xml:space="preserve">лицу, в </w:t>
      </w:r>
      <w:r>
        <w:rPr>
          <w:rFonts w:ascii="Times New Roman" w:eastAsia="Times New Roman" w:hAnsi="Times New Roman" w:cs="Times New Roman"/>
        </w:rPr>
        <w:t>отношении</w:t>
      </w:r>
      <w:r>
        <w:rPr>
          <w:rFonts w:ascii="Times New Roman" w:eastAsia="Times New Roman" w:hAnsi="Times New Roman" w:cs="Times New Roman"/>
        </w:rPr>
        <w:t xml:space="preserve">  </w:t>
      </w:r>
      <w:r>
        <w:rPr>
          <w:rFonts w:ascii="Times New Roman" w:eastAsia="Times New Roman" w:hAnsi="Times New Roman" w:cs="Times New Roman"/>
        </w:rPr>
        <w:t>которого</w:t>
      </w:r>
      <w:r>
        <w:rPr>
          <w:rFonts w:ascii="Times New Roman" w:eastAsia="Times New Roman" w:hAnsi="Times New Roman" w:cs="Times New Roman"/>
        </w:rPr>
        <w:t xml:space="preserve"> вынесено постановление, </w:t>
      </w:r>
      <w:r>
        <w:rPr>
          <w:rFonts w:ascii="Times New Roman" w:eastAsia="Times New Roman" w:hAnsi="Times New Roman" w:cs="Times New Roman"/>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right="284"/>
        <w:jc w:val="both"/>
      </w:pPr>
      <w:r>
        <w:rPr>
          <w:rFonts w:ascii="Times New Roman" w:eastAsia="Times New Roman" w:hAnsi="Times New Roman" w:cs="Times New Roman"/>
        </w:rPr>
        <w:t xml:space="preserve">          </w:t>
      </w:r>
      <w:r>
        <w:rPr>
          <w:rFonts w:ascii="Times New Roman" w:eastAsia="Times New Roman" w:hAnsi="Times New Roman" w:cs="Times New Roman"/>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rPr>
        <w:t xml:space="preserve">  </w:t>
      </w:r>
      <w:r>
        <w:rPr>
          <w:rFonts w:ascii="Times New Roman" w:eastAsia="Times New Roman" w:hAnsi="Times New Roman" w:cs="Times New Roman"/>
        </w:rPr>
        <w:t>в указанный орган в тот же срок.</w:t>
      </w:r>
    </w:p>
    <w:p>
      <w:pPr>
        <w:spacing w:before="0" w:after="0"/>
        <w:ind w:right="284" w:firstLine="720"/>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ind w:right="284" w:firstLine="720"/>
        <w:jc w:val="both"/>
      </w:pPr>
      <w:r>
        <w:rPr>
          <w:rFonts w:ascii="Times New Roman" w:eastAsia="Times New Roman" w:hAnsi="Times New Roman" w:cs="Times New Roman"/>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w:anchor="sub_315" w:history="1">
        <w:r>
          <w:rPr>
            <w:rFonts w:ascii="Times New Roman" w:eastAsia="Times New Roman" w:hAnsi="Times New Roman" w:cs="Times New Roman"/>
            <w:color w:val="0000EE"/>
            <w:u w:val="single" w:color="0000EE"/>
          </w:rPr>
          <w:t>статьей 31.5</w:t>
        </w:r>
      </w:hyperlink>
      <w:r>
        <w:rPr>
          <w:rFonts w:ascii="Times New Roman" w:eastAsia="Times New Roman" w:hAnsi="Times New Roman" w:cs="Times New Roman"/>
        </w:rPr>
        <w:t xml:space="preserve"> КоАП РФ.</w:t>
      </w:r>
    </w:p>
    <w:p>
      <w:pPr>
        <w:spacing w:before="0" w:after="0"/>
        <w:ind w:right="284" w:firstLine="708"/>
        <w:jc w:val="both"/>
        <w:rPr>
          <w:sz w:val="26"/>
          <w:szCs w:val="26"/>
        </w:rPr>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sub_32201" w:history="1">
        <w:r>
          <w:rPr>
            <w:rFonts w:ascii="Times New Roman" w:eastAsia="Times New Roman" w:hAnsi="Times New Roman" w:cs="Times New Roman"/>
            <w:color w:val="0000EE"/>
            <w:u w:val="single" w:color="0000EE"/>
          </w:rPr>
          <w:t>части 1</w:t>
        </w:r>
      </w:hyperlink>
      <w:r>
        <w:rPr>
          <w:rFonts w:ascii="Times New Roman" w:eastAsia="Times New Roman" w:hAnsi="Times New Roman" w:cs="Times New Roman"/>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4" w:history="1">
        <w:r>
          <w:rPr>
            <w:rFonts w:ascii="Times New Roman" w:eastAsia="Times New Roman" w:hAnsi="Times New Roman" w:cs="Times New Roman"/>
            <w:color w:val="0000EE"/>
            <w:u w:val="single" w:color="0000EE"/>
          </w:rPr>
          <w:t>федеральным законодательством</w:t>
        </w:r>
      </w:hyperlink>
      <w:r>
        <w:rPr>
          <w:rFonts w:ascii="Times New Roman" w:eastAsia="Times New Roman" w:hAnsi="Times New Roman" w:cs="Times New Roman"/>
        </w:rPr>
        <w:t>.</w:t>
      </w:r>
    </w:p>
    <w:p>
      <w:pPr>
        <w:spacing w:before="0" w:after="0"/>
        <w:ind w:right="284" w:firstLine="720"/>
        <w:jc w:val="both"/>
      </w:pPr>
      <w:r>
        <w:rPr>
          <w:rFonts w:ascii="Times New Roman" w:eastAsia="Times New Roman" w:hAnsi="Times New Roman" w:cs="Times New Roman"/>
        </w:rPr>
        <w:t xml:space="preserve">Настоящее постановление может быть </w:t>
      </w:r>
      <w:r>
        <w:rPr>
          <w:rFonts w:ascii="Times New Roman" w:eastAsia="Times New Roman" w:hAnsi="Times New Roman" w:cs="Times New Roman"/>
        </w:rPr>
        <w:t>обжаловано</w:t>
      </w:r>
      <w:r>
        <w:rPr>
          <w:rFonts w:ascii="Times New Roman" w:eastAsia="Times New Roman" w:hAnsi="Times New Roman" w:cs="Times New Roman"/>
        </w:rPr>
        <w:t xml:space="preserve">  </w:t>
      </w:r>
      <w:r>
        <w:rPr>
          <w:rFonts w:ascii="Times New Roman" w:eastAsia="Times New Roman" w:hAnsi="Times New Roman" w:cs="Times New Roman"/>
        </w:rPr>
        <w:t>и</w:t>
      </w:r>
      <w:r>
        <w:rPr>
          <w:rFonts w:ascii="Times New Roman" w:eastAsia="Times New Roman" w:hAnsi="Times New Roman" w:cs="Times New Roman"/>
        </w:rPr>
        <w:t xml:space="preserve"> опротестовано в Ханты-Мансийский районный</w:t>
      </w:r>
      <w:r>
        <w:rPr>
          <w:rFonts w:ascii="Times New Roman" w:eastAsia="Times New Roman" w:hAnsi="Times New Roman" w:cs="Times New Roman"/>
        </w:rPr>
        <w:t xml:space="preserve">  </w:t>
      </w:r>
      <w:r>
        <w:rPr>
          <w:rFonts w:ascii="Times New Roman" w:eastAsia="Times New Roman" w:hAnsi="Times New Roman" w:cs="Times New Roman"/>
        </w:rPr>
        <w:t xml:space="preserve">суд через мирового судью в течение 10 </w:t>
      </w:r>
      <w:r>
        <w:rPr>
          <w:rFonts w:ascii="Times New Roman" w:eastAsia="Times New Roman" w:hAnsi="Times New Roman" w:cs="Times New Roman"/>
        </w:rPr>
        <w:t>дней</w:t>
      </w:r>
      <w:r>
        <w:rPr>
          <w:rFonts w:ascii="Times New Roman" w:eastAsia="Times New Roman" w:hAnsi="Times New Roman" w:cs="Times New Roman"/>
        </w:rPr>
        <w:t xml:space="preserve"> со дня получения копии постановления.</w:t>
      </w:r>
    </w:p>
    <w:p>
      <w:pPr>
        <w:spacing w:before="0" w:after="0"/>
        <w:ind w:left="708" w:right="284"/>
        <w:jc w:val="both"/>
      </w:pPr>
      <w:r>
        <w:rPr>
          <w:rFonts w:ascii="Times New Roman" w:eastAsia="Times New Roman" w:hAnsi="Times New Roman" w:cs="Times New Roman"/>
        </w:rPr>
        <w:t xml:space="preserve">Административный штраф подлежит уплате </w:t>
      </w:r>
      <w:r>
        <w:rPr>
          <w:rFonts w:ascii="Times New Roman" w:eastAsia="Times New Roman" w:hAnsi="Times New Roman" w:cs="Times New Roman"/>
        </w:rPr>
        <w:t>на расчетный счет:</w:t>
      </w:r>
      <w:r>
        <w:rPr>
          <w:rFonts w:ascii="Times New Roman" w:eastAsia="Times New Roman" w:hAnsi="Times New Roman" w:cs="Times New Roman"/>
        </w:rPr>
        <w:t xml:space="preserve">  </w:t>
      </w:r>
    </w:p>
    <w:p>
      <w:pPr>
        <w:spacing w:before="0" w:after="0"/>
        <w:ind w:right="284" w:firstLine="720"/>
        <w:jc w:val="both"/>
      </w:pPr>
      <w:r>
        <w:rPr>
          <w:rFonts w:ascii="Times New Roman" w:eastAsia="Times New Roman" w:hAnsi="Times New Roman" w:cs="Times New Roman"/>
        </w:rPr>
        <w:t xml:space="preserve">Получатель: УФК по Ханты-Мансийскому автономному округу - Югре (УМВД России по ХМАО-Югре) ИНН 860 101 03 90 </w:t>
      </w:r>
      <w:r>
        <w:rPr>
          <w:rFonts w:ascii="Times New Roman" w:eastAsia="Times New Roman" w:hAnsi="Times New Roman" w:cs="Times New Roman"/>
        </w:rPr>
        <w:t>счет/п 03100</w:t>
      </w:r>
      <w:r>
        <w:rPr>
          <w:rFonts w:ascii="Times New Roman" w:eastAsia="Times New Roman" w:hAnsi="Times New Roman" w:cs="Times New Roman"/>
        </w:rPr>
        <w:t>643000000018700</w:t>
      </w:r>
      <w:r>
        <w:rPr>
          <w:rFonts w:ascii="Times New Roman" w:eastAsia="Times New Roman" w:hAnsi="Times New Roman" w:cs="Times New Roman"/>
        </w:rPr>
        <w:t xml:space="preserve"> ОКТМО </w:t>
      </w:r>
      <w:r>
        <w:rPr>
          <w:rFonts w:ascii="Times New Roman" w:eastAsia="Times New Roman" w:hAnsi="Times New Roman" w:cs="Times New Roman"/>
        </w:rPr>
        <w:t>71829000</w:t>
      </w:r>
      <w:r>
        <w:rPr>
          <w:rFonts w:ascii="Times New Roman" w:eastAsia="Times New Roman" w:hAnsi="Times New Roman" w:cs="Times New Roman"/>
        </w:rPr>
        <w:t xml:space="preserve"> Счет № 401 02</w:t>
      </w:r>
      <w:r>
        <w:rPr>
          <w:rFonts w:ascii="Times New Roman" w:eastAsia="Times New Roman" w:hAnsi="Times New Roman" w:cs="Times New Roman"/>
        </w:rPr>
        <w:t xml:space="preserve">8 </w:t>
      </w:r>
      <w:r>
        <w:rPr>
          <w:rFonts w:ascii="Times New Roman" w:eastAsia="Times New Roman" w:hAnsi="Times New Roman" w:cs="Times New Roman"/>
        </w:rPr>
        <w:t>10245370000007</w:t>
      </w:r>
      <w:r>
        <w:rPr>
          <w:rFonts w:ascii="Times New Roman" w:eastAsia="Times New Roman" w:hAnsi="Times New Roman" w:cs="Times New Roman"/>
        </w:rPr>
        <w:t xml:space="preserve"> Банк: </w:t>
      </w:r>
      <w:r>
        <w:rPr>
          <w:rFonts w:ascii="Times New Roman" w:eastAsia="Times New Roman" w:hAnsi="Times New Roman" w:cs="Times New Roman"/>
        </w:rPr>
        <w:t>ОКЦ №8 УГУ Банка России</w:t>
      </w:r>
      <w:r>
        <w:rPr>
          <w:rFonts w:ascii="Times New Roman" w:eastAsia="Times New Roman" w:hAnsi="Times New Roman" w:cs="Times New Roman"/>
        </w:rPr>
        <w:t>//УФК по Ханты-Мансийскому автономному округу - Югре г. Ханты-</w:t>
      </w:r>
      <w:r>
        <w:rPr>
          <w:rFonts w:ascii="Times New Roman" w:eastAsia="Times New Roman" w:hAnsi="Times New Roman" w:cs="Times New Roman"/>
        </w:rPr>
        <w:t xml:space="preserve">Мансийск </w:t>
      </w:r>
      <w:r>
        <w:rPr>
          <w:rFonts w:ascii="Times New Roman" w:eastAsia="Times New Roman" w:hAnsi="Times New Roman" w:cs="Times New Roman"/>
        </w:rPr>
        <w:t xml:space="preserve"> </w:t>
      </w:r>
      <w:r>
        <w:rPr>
          <w:rFonts w:ascii="Times New Roman" w:eastAsia="Times New Roman" w:hAnsi="Times New Roman" w:cs="Times New Roman"/>
        </w:rPr>
        <w:t>БИК</w:t>
      </w:r>
      <w:r>
        <w:rPr>
          <w:rFonts w:ascii="Times New Roman" w:eastAsia="Times New Roman" w:hAnsi="Times New Roman" w:cs="Times New Roman"/>
        </w:rPr>
        <w:t xml:space="preserve"> 007162163 </w:t>
      </w:r>
      <w:r>
        <w:rPr>
          <w:rFonts w:ascii="Times New Roman" w:eastAsia="Times New Roman" w:hAnsi="Times New Roman" w:cs="Times New Roman"/>
        </w:rPr>
        <w:t xml:space="preserve"> </w:t>
      </w:r>
      <w:r>
        <w:rPr>
          <w:rFonts w:ascii="Times New Roman" w:eastAsia="Times New Roman" w:hAnsi="Times New Roman" w:cs="Times New Roman"/>
        </w:rPr>
        <w:t>КБК</w:t>
      </w:r>
      <w:r>
        <w:rPr>
          <w:rFonts w:ascii="Times New Roman" w:eastAsia="Times New Roman" w:hAnsi="Times New Roman" w:cs="Times New Roman"/>
        </w:rPr>
        <w:t xml:space="preserve"> 188116011</w:t>
      </w:r>
      <w:r>
        <w:rPr>
          <w:rFonts w:ascii="Times New Roman" w:eastAsia="Times New Roman" w:hAnsi="Times New Roman" w:cs="Times New Roman"/>
        </w:rPr>
        <w:t>2</w:t>
      </w:r>
      <w:r>
        <w:rPr>
          <w:rFonts w:ascii="Times New Roman" w:eastAsia="Times New Roman" w:hAnsi="Times New Roman" w:cs="Times New Roman"/>
        </w:rPr>
        <w:t>3</w:t>
      </w:r>
      <w:r>
        <w:rPr>
          <w:rFonts w:ascii="Times New Roman" w:eastAsia="Times New Roman" w:hAnsi="Times New Roman" w:cs="Times New Roman"/>
        </w:rPr>
        <w:t>010001140</w:t>
      </w:r>
      <w:r>
        <w:rPr>
          <w:rFonts w:ascii="Times New Roman" w:eastAsia="Times New Roman" w:hAnsi="Times New Roman" w:cs="Times New Roman"/>
        </w:rPr>
        <w:t xml:space="preserve">, </w:t>
      </w:r>
      <w:r>
        <w:rPr>
          <w:rFonts w:ascii="Times New Roman" w:eastAsia="Times New Roman" w:hAnsi="Times New Roman" w:cs="Times New Roman"/>
          <w:b/>
          <w:bCs/>
        </w:rPr>
        <w:t xml:space="preserve">УИН </w:t>
      </w:r>
      <w:r>
        <w:rPr>
          <w:rFonts w:ascii="Times New Roman" w:eastAsia="Times New Roman" w:hAnsi="Times New Roman" w:cs="Times New Roman"/>
          <w:b/>
          <w:bCs/>
        </w:rPr>
        <w:t>188</w:t>
      </w:r>
      <w:r>
        <w:rPr>
          <w:rFonts w:ascii="Times New Roman" w:eastAsia="Times New Roman" w:hAnsi="Times New Roman" w:cs="Times New Roman"/>
          <w:b/>
          <w:bCs/>
        </w:rPr>
        <w:t>104862</w:t>
      </w:r>
      <w:r>
        <w:rPr>
          <w:rFonts w:ascii="Times New Roman" w:eastAsia="Times New Roman" w:hAnsi="Times New Roman" w:cs="Times New Roman"/>
          <w:b/>
          <w:bCs/>
        </w:rPr>
        <w:t>60250000</w:t>
      </w:r>
      <w:r>
        <w:rPr>
          <w:rFonts w:ascii="Times New Roman" w:eastAsia="Times New Roman" w:hAnsi="Times New Roman" w:cs="Times New Roman"/>
          <w:b/>
          <w:bCs/>
        </w:rPr>
        <w:t>065</w:t>
      </w:r>
    </w:p>
    <w:p>
      <w:pPr>
        <w:spacing w:before="0" w:after="0"/>
        <w:ind w:right="284" w:firstLine="708"/>
        <w:jc w:val="both"/>
      </w:pPr>
    </w:p>
    <w:p>
      <w:pPr>
        <w:spacing w:before="0" w:after="0"/>
        <w:ind w:right="284" w:firstLine="708"/>
        <w:jc w:val="both"/>
      </w:pPr>
    </w:p>
    <w:p>
      <w:pPr>
        <w:spacing w:before="0" w:after="0"/>
        <w:ind w:right="284"/>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А.В. Худяков </w:t>
      </w:r>
    </w:p>
    <w:p>
      <w:pPr>
        <w:spacing w:before="0" w:after="0"/>
        <w:ind w:right="284"/>
        <w:jc w:val="both"/>
      </w:pPr>
      <w:r>
        <w:rPr>
          <w:rStyle w:val="cat-UserDefinedgrp-37rplc-60"/>
          <w:rFonts w:ascii="Times New Roman" w:eastAsia="Times New Roman" w:hAnsi="Times New Roman" w:cs="Times New Roman"/>
        </w:rPr>
        <w:t>...</w:t>
      </w:r>
    </w:p>
    <w:p>
      <w:pPr>
        <w:spacing w:before="0" w:after="0"/>
        <w:ind w:right="284"/>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spacing w:before="0" w:after="0"/>
        <w:ind w:right="284"/>
        <w:jc w:val="both"/>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3rplc-7">
    <w:name w:val="cat-UserDefined grp-33 rplc-7"/>
    <w:basedOn w:val="DefaultParagraphFont"/>
  </w:style>
  <w:style w:type="character" w:customStyle="1" w:styleId="cat-UserDefinedgrp-36rplc-21">
    <w:name w:val="cat-UserDefined grp-36 rplc-21"/>
    <w:basedOn w:val="DefaultParagraphFont"/>
  </w:style>
  <w:style w:type="character" w:customStyle="1" w:styleId="cat-UserDefinedgrp-34rplc-22">
    <w:name w:val="cat-UserDefined grp-34 rplc-22"/>
    <w:basedOn w:val="DefaultParagraphFont"/>
  </w:style>
  <w:style w:type="character" w:customStyle="1" w:styleId="cat-UserDefinedgrp-35rplc-24">
    <w:name w:val="cat-UserDefined grp-35 rplc-24"/>
    <w:basedOn w:val="DefaultParagraphFont"/>
  </w:style>
  <w:style w:type="character" w:customStyle="1" w:styleId="cat-UserDefinedgrp-36rplc-26">
    <w:name w:val="cat-UserDefined grp-36 rplc-26"/>
    <w:basedOn w:val="DefaultParagraphFont"/>
  </w:style>
  <w:style w:type="character" w:customStyle="1" w:styleId="cat-UserDefinedgrp-36rplc-35">
    <w:name w:val="cat-UserDefined grp-36 rplc-35"/>
    <w:basedOn w:val="DefaultParagraphFont"/>
  </w:style>
  <w:style w:type="character" w:customStyle="1" w:styleId="cat-UserDefinedgrp-34rplc-36">
    <w:name w:val="cat-UserDefined grp-34 rplc-36"/>
    <w:basedOn w:val="DefaultParagraphFont"/>
  </w:style>
  <w:style w:type="character" w:customStyle="1" w:styleId="cat-UserDefinedgrp-35rplc-38">
    <w:name w:val="cat-UserDefined grp-35 rplc-38"/>
    <w:basedOn w:val="DefaultParagraphFont"/>
  </w:style>
  <w:style w:type="character" w:customStyle="1" w:styleId="cat-UserDefinedgrp-37rplc-60">
    <w:name w:val="cat-UserDefined grp-37 rplc-6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6199.3"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